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86MS0079-01-2024-008330-14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Пастушенко Александра Васильевича,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«СТРОИТЕЛЬНАЯ КОМПАНИЯ «АКВИЛОН»» Пастушенко А.В., находясь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Пастушенко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Пастушенко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Пастушенко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Пастушенко Александра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32">
    <w:name w:val="cat-UserDefined grp-3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